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37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/280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11"/>
        <w:gridCol w:w="476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мая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 xml:space="preserve">Султанова </w:t>
      </w:r>
      <w:r>
        <w:rPr>
          <w:rFonts w:ascii="Times New Roman" w:eastAsia="Times New Roman" w:hAnsi="Times New Roman" w:cs="Times New Roman"/>
        </w:rPr>
        <w:t>Мадада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Муштаба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оглы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0rplc-8"/>
          <w:rFonts w:ascii="Times New Roman" w:eastAsia="Times New Roman" w:hAnsi="Times New Roman" w:cs="Times New Roman"/>
        </w:rPr>
        <w:t>...</w:t>
      </w:r>
      <w:r>
        <w:rPr>
          <w:rStyle w:val="cat-UserDefinedgrp-3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 не представлено,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14.10.2025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00:01 час. </w:t>
      </w:r>
      <w:r>
        <w:rPr>
          <w:rFonts w:ascii="Times New Roman" w:eastAsia="Times New Roman" w:hAnsi="Times New Roman" w:cs="Times New Roman"/>
        </w:rPr>
        <w:t xml:space="preserve">Султанов </w:t>
      </w:r>
      <w:r>
        <w:rPr>
          <w:rFonts w:ascii="Times New Roman" w:eastAsia="Times New Roman" w:hAnsi="Times New Roman" w:cs="Times New Roman"/>
        </w:rPr>
        <w:t>М.М.о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31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д.17А кв.3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18810586250730002017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30.07.2025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Султанов </w:t>
      </w:r>
      <w:r>
        <w:rPr>
          <w:rFonts w:ascii="Times New Roman" w:eastAsia="Times New Roman" w:hAnsi="Times New Roman" w:cs="Times New Roman"/>
        </w:rPr>
        <w:t>М.М.о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месте и вре</w:t>
      </w:r>
      <w:r>
        <w:rPr>
          <w:rFonts w:ascii="Times New Roman" w:eastAsia="Times New Roman" w:hAnsi="Times New Roman" w:cs="Times New Roman"/>
        </w:rPr>
        <w:t>ме</w:t>
      </w:r>
      <w:r>
        <w:rPr>
          <w:rFonts w:ascii="Times New Roman" w:eastAsia="Times New Roman" w:hAnsi="Times New Roman" w:cs="Times New Roman"/>
        </w:rPr>
        <w:t>ни судебного заседания извещен</w:t>
      </w:r>
      <w:r>
        <w:rPr>
          <w:rFonts w:ascii="Times New Roman" w:eastAsia="Times New Roman" w:hAnsi="Times New Roman" w:cs="Times New Roman"/>
        </w:rPr>
        <w:t xml:space="preserve"> надлежащим образом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об отложении судебного заседания </w:t>
      </w:r>
      <w:r>
        <w:rPr>
          <w:rFonts w:ascii="Times New Roman" w:eastAsia="Times New Roman" w:hAnsi="Times New Roman" w:cs="Times New Roman"/>
        </w:rPr>
        <w:t>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 xml:space="preserve">Султанова </w:t>
      </w:r>
      <w:r>
        <w:rPr>
          <w:rFonts w:ascii="Times New Roman" w:eastAsia="Times New Roman" w:hAnsi="Times New Roman" w:cs="Times New Roman"/>
        </w:rPr>
        <w:t>М.М.о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30.07.2025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 xml:space="preserve">ЦАФАП в </w:t>
      </w:r>
      <w:r>
        <w:rPr>
          <w:rFonts w:ascii="Times New Roman" w:eastAsia="Times New Roman" w:hAnsi="Times New Roman" w:cs="Times New Roman"/>
        </w:rPr>
        <w:t xml:space="preserve">ОДД ГИБДД УМВД России по </w:t>
      </w:r>
      <w:r>
        <w:rPr>
          <w:rFonts w:ascii="Times New Roman" w:eastAsia="Times New Roman" w:hAnsi="Times New Roman" w:cs="Times New Roman"/>
        </w:rPr>
        <w:t>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 xml:space="preserve">Султанова </w:t>
      </w:r>
      <w:r>
        <w:rPr>
          <w:rFonts w:ascii="Times New Roman" w:eastAsia="Times New Roman" w:hAnsi="Times New Roman" w:cs="Times New Roman"/>
        </w:rPr>
        <w:t>М.М.о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18810586250730002017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30.07.2025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12.08.2025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13.10.2025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 xml:space="preserve">Султанова </w:t>
      </w:r>
      <w:r>
        <w:rPr>
          <w:rFonts w:ascii="Times New Roman" w:eastAsia="Times New Roman" w:hAnsi="Times New Roman" w:cs="Times New Roman"/>
        </w:rPr>
        <w:t>М.М.о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</w:t>
      </w:r>
      <w:r>
        <w:rPr>
          <w:rFonts w:ascii="Times New Roman" w:eastAsia="Times New Roman" w:hAnsi="Times New Roman" w:cs="Times New Roman"/>
        </w:rPr>
        <w:t>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 xml:space="preserve">серии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188108862609200253</w:t>
      </w:r>
      <w:r>
        <w:rPr>
          <w:rFonts w:ascii="Times New Roman" w:eastAsia="Times New Roman" w:hAnsi="Times New Roman" w:cs="Times New Roman"/>
        </w:rPr>
        <w:t>66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14.04.2026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18810586250730002017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30.07.2025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карточки учета транспортного средства, </w:t>
      </w:r>
      <w:r>
        <w:rPr>
          <w:rFonts w:ascii="Times New Roman" w:eastAsia="Times New Roman" w:hAnsi="Times New Roman" w:cs="Times New Roman"/>
        </w:rPr>
        <w:t>копией выписки из ГИ</w:t>
      </w:r>
      <w:r>
        <w:rPr>
          <w:rFonts w:ascii="Times New Roman" w:eastAsia="Times New Roman" w:hAnsi="Times New Roman" w:cs="Times New Roman"/>
        </w:rPr>
        <w:t xml:space="preserve">С ГМП по </w:t>
      </w:r>
      <w:r>
        <w:rPr>
          <w:rFonts w:ascii="Times New Roman" w:eastAsia="Times New Roman" w:hAnsi="Times New Roman" w:cs="Times New Roman"/>
        </w:rPr>
        <w:t xml:space="preserve">согласно которой штраф </w:t>
      </w:r>
      <w:r>
        <w:rPr>
          <w:rFonts w:ascii="Times New Roman" w:eastAsia="Times New Roman" w:hAnsi="Times New Roman" w:cs="Times New Roman"/>
        </w:rPr>
        <w:t>оплачен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31.10.2025</w:t>
      </w:r>
      <w:r>
        <w:rPr>
          <w:rFonts w:ascii="Times New Roman" w:eastAsia="Times New Roman" w:hAnsi="Times New Roman" w:cs="Times New Roman"/>
        </w:rPr>
        <w:t>, то есть с нарушением установленного законом срока.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 xml:space="preserve">Султанова </w:t>
      </w:r>
      <w:r>
        <w:rPr>
          <w:rFonts w:ascii="Times New Roman" w:eastAsia="Times New Roman" w:hAnsi="Times New Roman" w:cs="Times New Roman"/>
        </w:rPr>
        <w:t>М.М.о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Султанова </w:t>
      </w:r>
      <w:r>
        <w:rPr>
          <w:rFonts w:ascii="Times New Roman" w:eastAsia="Times New Roman" w:hAnsi="Times New Roman" w:cs="Times New Roman"/>
        </w:rPr>
        <w:t>Мадада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Муштаба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оглы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одна тысяча</w:t>
      </w:r>
      <w:r>
        <w:rPr>
          <w:rFonts w:ascii="Times New Roman" w:eastAsia="Times New Roman" w:hAnsi="Times New Roman" w:cs="Times New Roman"/>
        </w:rPr>
        <w:t xml:space="preserve"> пятьсот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00</w:t>
      </w:r>
      <w:r>
        <w:rPr>
          <w:rFonts w:ascii="Times New Roman" w:eastAsia="Times New Roman" w:hAnsi="Times New Roman" w:cs="Times New Roman"/>
        </w:rPr>
        <w:t xml:space="preserve">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0412365400725003722620144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0rplc-8">
    <w:name w:val="cat-UserDefined grp-30 rplc-8"/>
    <w:basedOn w:val="DefaultParagraphFont"/>
  </w:style>
  <w:style w:type="character" w:customStyle="1" w:styleId="cat-UserDefinedgrp-31rplc-10">
    <w:name w:val="cat-UserDefined grp-31 rplc-10"/>
    <w:basedOn w:val="DefaultParagraphFont"/>
  </w:style>
  <w:style w:type="character" w:customStyle="1" w:styleId="cat-UserDefinedgrp-31rplc-19">
    <w:name w:val="cat-UserDefined grp-31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